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书名：山居杂忆  增订版</w:t>
      </w:r>
    </w:p>
    <w:p>
      <w:r>
        <w:t>作者：高诵芬，徐家祯著</w:t>
      </w:r>
    </w:p>
    <w:p>
      <w:r>
        <w:t>出版社：武汉:长江文艺出版社,2016.01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山居杂忆  增订版 评论地址：https://www.jiaokey.com/book/detail/13896629.html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