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西医治不好的病  一位医生对慢性病诊疗的反思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西医治不好的病  一位医生对慢性病诊疗的反思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本书出售、求购地址：https://www.jiaokey.com/book/detail/13896641.html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关键词搜索：https://www.jiaokey.com/tag/西医治不好的病  一位医生对慢性病诊疗的反思.html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