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色铅笔的手绘时光  大人的风景涂绘本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色铅笔的手绘时光  大人的风景涂绘本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本书出售、求购地址：https://www.jiaokey.com/book/detail/13896992.html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关键词搜索：https://www.jiaokey.com/tag/色铅笔的手绘时光  大人的风景涂绘本.html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