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美女出纳成长笔记  通向财务总监之路</w:t>
      </w:r>
    </w:p>
    <w:p>
      <w:r>
        <w:rPr>
          <w:rFonts w:ascii="宋体" w:hAnsi="宋体" w:eastAsia="宋体"/>
          <w:sz w:val="24"/>
        </w:rPr>
        <w:t>姜艳玲，于希宏著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美女出纳成长笔记  通向财务总监之路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姜艳玲，于希宏著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本书出售、求购地址：https://www.jiaokey.com/book/detail/13897101.html</w:t>
      </w:r>
    </w:p>
    <w:p>
      <w:r>
        <w:t>更多相关图书推荐：https://www.jiaokey.com</w:t>
      </w:r>
    </w:p>
    <w:p>
      <w:r>
        <w:t>姜艳玲，于希宏著 其他作品：https://www.jiaokey.com/tag/姜艳玲，于希宏著.html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关键词搜索：https://www.jiaokey.com/tag/美女出纳成长笔记  通向财务总监之路.html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