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书名：博雪雅集  逆流而上  默克尔送给女人的人生修炼课</w:t>
      </w:r>
    </w:p>
    <w:p>
      <w:r>
        <w:t>作者：梅婷编著</w:t>
      </w:r>
    </w:p>
    <w:p>
      <w:r>
        <w:t>出版社：北京：群言出版社</w:t>
      </w:r>
    </w:p>
    <w:p>
      <w:r>
        <w:t>出版日期：2015.10</w:t>
      </w:r>
    </w:p>
    <w:p>
      <w:r>
        <w:t>总页数：279</w:t>
      </w:r>
    </w:p>
    <w:p>
      <w:r>
        <w:t>更多请访问教客网: www.jiaokey.com</w:t>
      </w:r>
    </w:p>
    <w:p>
      <w:r>
        <w:t>博雪雅集  逆流而上  默克尔送给女人的人生修炼课 评论地址：https://www.jiaokey.com/book/detail/13897115.html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