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居家养老服务保障  理论、模式与政策发展</w:t>
      </w:r>
    </w:p>
    <w:p>
      <w:r>
        <w:rPr>
          <w:rFonts w:ascii="宋体" w:hAnsi="宋体" w:eastAsia="宋体"/>
          <w:sz w:val="24"/>
        </w:rPr>
        <w:t>李双辰，栾文敬等著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居家养老服务保障  理论、模式与政策发展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李双辰，栾文敬等著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本书出售、求购地址：https://www.jiaokey.com/book/detail/13897239.html</w:t>
      </w:r>
    </w:p>
    <w:p>
      <w:r>
        <w:t>更多相关图书推荐：https://www.jiaokey.com</w:t>
      </w:r>
    </w:p>
    <w:p>
      <w:r>
        <w:t>李双辰，栾文敬等著 其他作品：https://www.jiaokey.com/tag/李双辰，栾文敬等著.html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关键词搜索：https://www.jiaokey.com/tag/居家养老服务保障  理论、模式与政策发展.html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