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书名：学府考研  考研英语（二）历年真题全解</w:t>
      </w:r>
    </w:p>
    <w:p>
      <w:r>
        <w:t>作者：陈仲凯主编；学府考研英语命题研究组策划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总页数：304</w:t>
      </w:r>
    </w:p>
    <w:p>
      <w:r>
        <w:t>更多请访问教客网: www.jiaokey.com</w:t>
      </w:r>
    </w:p>
    <w:p>
      <w:r>
        <w:t>学府考研  考研英语（二）历年真题全解 评论地址：https://www.jiaokey.com/book/detail/13897255.html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