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你会想念你自己吗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你会想念你自己吗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本书出售、求购地址：https://www.jiaokey.com/book/detail/13897294.html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关键词搜索：https://www.jiaokey.com/tag/你会想念你自己吗.html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