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书名：离开任何人，你都可以精彩过一生</w:t>
      </w:r>
    </w:p>
    <w:p>
      <w:r>
        <w:t>作者：萱小蕾著</w:t>
      </w:r>
    </w:p>
    <w:p>
      <w:r>
        <w:t>出版社：苏州:古吴轩出版社,2015.10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离开任何人，你都可以精彩过一生 评论地址：https://www.jiaokey.com/book/detail/13897319.html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