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书名：高等数学（下）学习指导与练习</w:t>
      </w:r>
    </w:p>
    <w:p>
      <w:r>
        <w:t>作者：湖南大学数学与计量经济学院组编；肖萍，李永群，全志勇主编</w:t>
      </w:r>
    </w:p>
    <w:p>
      <w:r>
        <w:t>出版社：长沙：湖南大学出版社</w:t>
      </w:r>
    </w:p>
    <w:p>
      <w:r>
        <w:t>出版日期：2015.02</w:t>
      </w:r>
    </w:p>
    <w:p>
      <w:r>
        <w:t>总页数：141</w:t>
      </w:r>
    </w:p>
    <w:p>
      <w:r>
        <w:t>更多请访问教客网: www.jiaokey.com</w:t>
      </w:r>
    </w:p>
    <w:p>
      <w:r>
        <w:t>高等数学（下）学习指导与练习 评论地址：https://www.jiaokey.com/book/detail/13897332.html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