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大学生数学竞赛复习指导  下</w:t>
      </w:r>
    </w:p>
    <w:p>
      <w:r>
        <w:rPr>
          <w:rFonts w:ascii="宋体" w:hAnsi="宋体" w:eastAsia="宋体"/>
          <w:sz w:val="24"/>
        </w:rPr>
        <w:t>李孟芹，郭风军，朱新河主编；王海庆，李红军，熊友兵，陈雅颂副主编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李孟芹，郭风军，朱新河主编；王海庆，李红军，熊友兵，陈雅颂副主编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本书出售、求购地址：https://www.jiaokey.com/book/detail/13897348.html</w:t>
      </w:r>
    </w:p>
    <w:p>
      <w:r>
        <w:t>更多相关图书推荐：https://www.jiaokey.com</w:t>
      </w:r>
    </w:p>
    <w:p>
      <w:r>
        <w:t>李孟芹，郭风军，朱新河主编；王海庆，李红军，熊友兵，陈雅颂副主编 其他作品：https://www.jiaokey.com/tag/李孟芹，郭风军，朱新河主编；王海庆，李红军，熊友兵，陈雅颂副主编.html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