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书名：瑶学丛书  金宝生传略</w:t>
      </w:r>
    </w:p>
    <w:p>
      <w:r>
        <w:t>作者：莫义明著</w:t>
      </w:r>
    </w:p>
    <w:p>
      <w:r>
        <w:t>出版社：北京:民族出版社,2015.08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瑶学丛书  金宝生传略 评论地址：https://www.jiaokey.com/book/detail/13897424.html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