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新视角大学英语系列  新视角大学英语阅读教程  2</w:t>
      </w:r>
    </w:p>
    <w:p>
      <w:r>
        <w:rPr>
          <w:rFonts w:ascii="宋体" w:hAnsi="宋体" w:eastAsia="宋体"/>
          <w:sz w:val="24"/>
        </w:rPr>
        <w:t>崔敏，杨建木总主编；张绍杰，高瑛总主审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新视角大学英语系列  新视角大学英语阅读教程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崔敏，杨建木总主编；张绍杰，高瑛总主审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本书出售、求购地址：https://www.jiaokey.com/book/detail/13897435.html</w:t>
      </w:r>
    </w:p>
    <w:p>
      <w:r>
        <w:t>更多相关图书推荐：https://www.jiaokey.com</w:t>
      </w:r>
    </w:p>
    <w:p>
      <w:r>
        <w:t>崔敏，杨建木总主编；张绍杰，高瑛总主审 其他作品：https://www.jiaokey.com/tag/崔敏，杨建木总主编；张绍杰，高瑛总主审.html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关键词搜索：https://www.jiaokey.com/tag/新视角大学英语系列  新视角大学英语阅读教程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