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香剑客  4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香剑客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本书出售、求购地址：https://www.jiaokey.com/book/detail/13897633.html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西宁:青海人民出版社,1997.12 出版图书：https://www.jiaokey.com/tag/西宁:青海人民出版社,1997.12.html</w:t>
      </w:r>
    </w:p>
    <w:p>
      <w:r>
        <w:t>关键词搜索：https://www.jiaokey.com/tag/南宫燕武侠小说专辑  香剑客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