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儿童智力开发百科  分析综合能力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儿童智力开发百科  分析综合能力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本书出售、求购地址：https://www.jiaokey.com/book/detail/13897690.html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关键词搜索：https://www.jiaokey.com/tag/儿童智力开发百科  分析综合能力.html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