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第4册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中国地图出版社；广东教育出版社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本书出售、求购地址：https://www.jiaokey.com/book/detail/13897797.html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中国地图出版社；广东教育出版社 出版图书：https://www.jiaokey.com/tag/中国地图出版社；广东教育出版社.html</w:t>
      </w:r>
    </w:p>
    <w:p>
      <w:r>
        <w:t>关键词搜索：https://www.jiaokey.com/tag/九年义务教育六年制小学试用课本  社会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