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小学教师课堂教学技巧  5  历史</w:t>
      </w:r>
    </w:p>
    <w:p>
      <w:r>
        <w:rPr>
          <w:rFonts w:ascii="宋体" w:hAnsi="宋体" w:eastAsia="宋体"/>
          <w:sz w:val="24"/>
        </w:rPr>
        <w:t>张惠珍主编；胡汉文，哲凤珊，马智编著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小学教师课堂教学技巧  5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张惠珍主编；胡汉文，哲凤珊，马智编著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本书出售、求购地址：https://www.jiaokey.com/book/detail/13897809.html</w:t>
      </w:r>
    </w:p>
    <w:p>
      <w:r>
        <w:t>更多相关图书推荐：https://www.jiaokey.com</w:t>
      </w:r>
    </w:p>
    <w:p>
      <w:r>
        <w:t>张惠珍主编；胡汉文，哲凤珊，马智编著 其他作品：https://www.jiaokey.com/tag/张惠珍主编；胡汉文，哲凤珊，马智编著.html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关键词搜索：https://www.jiaokey.com/tag/小学教师课堂教学技巧  5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