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书名：六朝文学与思想的心灵境界之研究</w:t>
      </w:r>
    </w:p>
    <w:p>
      <w:r>
        <w:t>作者：曾永义主编；张森富著</w:t>
      </w:r>
    </w:p>
    <w:p>
      <w:r>
        <w:t>出版社：花木兰文化出版社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六朝文学与思想的心灵境界之研究 评论地址：https://www.jiaokey.com/book/detail/13898175.html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