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八编  第13册  《儒林外史》语言艺术探赜</w:t>
      </w:r>
    </w:p>
    <w:p>
      <w:r>
        <w:rPr>
          <w:rFonts w:ascii="宋体" w:hAnsi="宋体" w:eastAsia="宋体"/>
          <w:sz w:val="24"/>
        </w:rPr>
        <w:t>曾永义主编；王能杰著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八编  第13册  《儒林外史》语言艺术探赜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曾永义主编；王能杰著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本书出售、求购地址：https://www.jiaokey.com/book/detail/13898331.html</w:t>
      </w:r>
    </w:p>
    <w:p>
      <w:r>
        <w:t>更多相关图书推荐：https://www.jiaokey.com</w:t>
      </w:r>
    </w:p>
    <w:p>
      <w:r>
        <w:t>曾永义主编；王能杰著 其他作品：https://www.jiaokey.com/tag/曾永义主编；王能杰著.html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关键词搜索：https://www.jiaokey.com/tag/古典文学研究辑刊  八编  第13册  《儒林外史》语言艺术探赜.html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