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第6册  民国宪政、法制与现代文学  上</w:t>
      </w:r>
    </w:p>
    <w:p>
      <w:r>
        <w:rPr>
          <w:rFonts w:ascii="宋体" w:hAnsi="宋体" w:eastAsia="宋体"/>
          <w:sz w:val="24"/>
        </w:rPr>
        <w:t>李怡主编；李怡，谢君兰，黄菊编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第6册  民国宪政、法制与现代文学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李怡主编；李怡，谢君兰，黄菊编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本书出售、求购地址：https://www.jiaokey.com/book/detail/13898348.html</w:t>
      </w:r>
    </w:p>
    <w:p>
      <w:r>
        <w:t>更多相关图书推荐：https://www.jiaokey.com</w:t>
      </w:r>
    </w:p>
    <w:p>
      <w:r>
        <w:t>李怡主编；李怡，谢君兰，黄菊编 其他作品：https://www.jiaokey.com/tag/李怡主编；李怡，谢君兰，黄菊编.html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第6册  民国宪政、法制与现代文学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