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二编  第10册  “启蒙”民国的“暴力”叫喊  “暴力叙事”与中国现代文学的审美特徵  下</w:t>
      </w:r>
    </w:p>
    <w:p>
      <w:r>
        <w:rPr>
          <w:rFonts w:ascii="宋体" w:hAnsi="宋体" w:eastAsia="宋体"/>
          <w:sz w:val="24"/>
        </w:rPr>
        <w:t>李怡主编；黎保荣著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二编  第10册  “启蒙”民国的“暴力”叫喊  “暴力叙事”与中国现代文学的审美特徵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李怡主编；黎保荣著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本书出售、求购地址：https://www.jiaokey.com/book/detail/13898352.html</w:t>
      </w:r>
    </w:p>
    <w:p>
      <w:r>
        <w:t>更多相关图书推荐：https://www.jiaokey.com</w:t>
      </w:r>
    </w:p>
    <w:p>
      <w:r>
        <w:t>李怡主编；黎保荣著 其他作品：https://www.jiaokey.com/tag/李怡主编；黎保荣著.html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关键词搜索：https://www.jiaokey.com/tag/民国文化与文学研究文丛  二编  第10册  “启蒙”民国的“暴力”叫喊  “暴力叙事”与中国现代文学的审美特徵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