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极端之美  中国极品美学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极端之美  中国极品美学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本书出售、求购地址：https://www.jiaokey.com/book/detail/13898596.html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关键词搜索：https://www.jiaokey.com/tag/极端之美  中国极品美学.html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