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书名：基于语料库的《红楼梦》说书套语英译研究  以杨、霍译本为例</w:t>
      </w:r>
    </w:p>
    <w:p>
      <w:r>
        <w:t>作者：陈琳著</w:t>
      </w:r>
    </w:p>
    <w:p>
      <w:r>
        <w:t>出版社：上海:上海外语教育出版社,2015.10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基于语料库的《红楼梦》说书套语英译研究  以杨、霍译本为例 评论地址：https://www.jiaokey.com/book/detail/13898632.html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