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书名：不可违抗的她</w:t>
      </w:r>
    </w:p>
    <w:p>
      <w:r>
        <w:t>作者：（英）亨利·莱特·哈葛德著；陈小颖译</w:t>
      </w:r>
    </w:p>
    <w:p>
      <w:r>
        <w:t>出版社：南昌:百花洲文艺出版社,2016.01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不可违抗的她 评论地址：https://www.jiaokey.com/book/detail/13898634.html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