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龙影  西方世界中国观念的思想渊源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龙影  西方世界中国观念的思想渊源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本书出售、求购地址：https://www.jiaokey.com/book/detail/13898720.html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关键词搜索：https://www.jiaokey.com/tag/龙影  西方世界中国观念的思想渊源.html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