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朱万红，胡延松，姬定中主编；马琳，谢丽辉，刘铁军副主编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朱万红，胡延松，姬定中主编；马琳，谢丽辉，刘铁军副主编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本书出售、求购地址：https://www.jiaokey.com/book/detail/13898733.html</w:t>
      </w:r>
    </w:p>
    <w:p>
      <w:r>
        <w:t>更多相关图书推荐：https://www.jiaokey.com</w:t>
      </w:r>
    </w:p>
    <w:p>
      <w:r>
        <w:t>朱万红，胡延松，姬定中主编；马琳，谢丽辉，刘铁军副主编 其他作品：https://www.jiaokey.com/tag/朱万红，胡延松，姬定中主编；马琳，谢丽辉，刘铁军副主编.html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