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书名：玩转互联网金融  抓住属于你的黄金十年</w:t>
      </w:r>
    </w:p>
    <w:p>
      <w:r>
        <w:t>作者：孙诚德著</w:t>
      </w:r>
    </w:p>
    <w:p>
      <w:r>
        <w:t>出版社：北京联合出版公司,2015.11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玩转互联网金融  抓住属于你的黄金十年 评论地址：https://www.jiaokey.com/book/detail/13898762.html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