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书名：英语词汇认知语用研究</w:t>
      </w:r>
    </w:p>
    <w:p>
      <w:r>
        <w:t>作者：周志远，邵艳春著</w:t>
      </w:r>
    </w:p>
    <w:p>
      <w:r>
        <w:t>出版社：北京:光明日报出版社,2016.01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英语词汇认知语用研究 评论地址：https://www.jiaokey.com/book/detail/13898839.html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