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书名：困在宜家衣柜里的苦行僧</w:t>
      </w:r>
    </w:p>
    <w:p>
      <w:r>
        <w:t>作者：（法）罗曼·普埃尔多拉著；高原译</w:t>
      </w:r>
    </w:p>
    <w:p>
      <w:r>
        <w:t>出版社：北京:北京联合出版公司,2015.12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困在宜家衣柜里的苦行僧 评论地址：https://www.jiaokey.com/book/detail/13898873.html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