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书名：待兔轩文存  说文卷</w:t>
      </w:r>
    </w:p>
    <w:p>
      <w:r>
        <w:t>作者：李零著</w:t>
      </w:r>
    </w:p>
    <w:p>
      <w:r>
        <w:t>出版社：桂林:广西师范大学出版社,2015.06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待兔轩文存  说文卷 评论地址：https://www.jiaokey.com/book/detail/13898930.html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