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书名：蓝色东欧  耻辱龛</w:t>
      </w:r>
    </w:p>
    <w:p>
      <w:r>
        <w:t>作者：（阿尔巴尼亚）伊斯梅尔·卡达莱（Ismail Kadare）著</w:t>
      </w:r>
    </w:p>
    <w:p>
      <w:r>
        <w:t>出版社：广州：花城出版社</w:t>
      </w:r>
    </w:p>
    <w:p>
      <w:r>
        <w:t>出版日期：2015.07</w:t>
      </w:r>
    </w:p>
    <w:p>
      <w:r>
        <w:t>总页数：227</w:t>
      </w:r>
    </w:p>
    <w:p>
      <w:r>
        <w:t>更多请访问教客网: www.jiaokey.com</w:t>
      </w:r>
    </w:p>
    <w:p>
      <w:r>
        <w:t>蓝色东欧  耻辱龛 评论地址：https://www.jiaokey.com/book/detail/13899010.html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