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书名：巴黎伦敦落魄记</w:t>
      </w:r>
    </w:p>
    <w:p>
      <w:r>
        <w:t>作者：（英）乔治·奥威尔著；甘露，郭嘉慧，杨惠乔，朱文婷译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总页数：311</w:t>
      </w:r>
    </w:p>
    <w:p>
      <w:r>
        <w:t>更多请访问教客网: www.jiaokey.com</w:t>
      </w:r>
    </w:p>
    <w:p>
      <w:r>
        <w:t>巴黎伦敦落魄记 评论地址：https://www.jiaokey.com/book/detail/13899024.html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