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新网络营销推广实战从入门到精通  双色图解版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新网络营销推广实战从入门到精通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本书出售、求购地址：https://www.jiaokey.com/book/detail/13899028.html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关键词搜索：https://www.jiaokey.com/tag/新网络营销推广实战从入门到精通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