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书名：世界在门外闪光  上  volume 1</w:t>
      </w:r>
    </w:p>
    <w:p>
      <w:r>
        <w:t>作者：克莱尔，丁尼生，勃朗宁等著；飞白编译</w:t>
      </w:r>
    </w:p>
    <w:p>
      <w:r>
        <w:t>出版社：长沙：湖南文艺出版社</w:t>
      </w:r>
    </w:p>
    <w:p>
      <w:r>
        <w:t>出版日期：2015.09</w:t>
      </w:r>
    </w:p>
    <w:p>
      <w:r>
        <w:t>总页数：207</w:t>
      </w:r>
    </w:p>
    <w:p>
      <w:r>
        <w:t>更多请访问教客网: www.jiaokey.com</w:t>
      </w:r>
    </w:p>
    <w:p>
      <w:r>
        <w:t>世界在门外闪光  上  volume 1 评论地址：https://www.jiaokey.com/book/detail/13899195.html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