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三编  第3册  汉字科学化理论与应用系统  下</w:t>
      </w:r>
    </w:p>
    <w:p>
      <w:r>
        <w:rPr>
          <w:rFonts w:ascii="宋体" w:hAnsi="宋体" w:eastAsia="宋体"/>
          <w:sz w:val="24"/>
        </w:rPr>
        <w:t>许锬辉主编；陈明道著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三编  第3册  汉字科学化理论与应用系统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许锬辉主编；陈明道著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本书出售、求购地址：https://www.jiaokey.com/book/detail/13899335.html</w:t>
      </w:r>
    </w:p>
    <w:p>
      <w:r>
        <w:t>更多相关图书推荐：https://www.jiaokey.com</w:t>
      </w:r>
    </w:p>
    <w:p>
      <w:r>
        <w:t>许锬辉主编；陈明道著 其他作品：https://www.jiaokey.com/tag/许锬辉主编；陈明道著.html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三编  第3册  汉字科学化理论与应用系统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