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书名：实用英语听力教程  下</w:t>
      </w:r>
    </w:p>
    <w:p>
      <w:r>
        <w:t>作者：曹友义，邬东，张容主编；钟永发，代唯良，王娅莉副主编；郑洁，毛玉坤，宋珊珊，杨鹏，许文钰，刘樟民编</w:t>
      </w:r>
    </w:p>
    <w:p>
      <w:r>
        <w:t>出版社：重庆：重庆大学出版社</w:t>
      </w:r>
    </w:p>
    <w:p>
      <w:r>
        <w:t>出版日期：2015.06</w:t>
      </w:r>
    </w:p>
    <w:p>
      <w:r>
        <w:t>总页数：154</w:t>
      </w:r>
    </w:p>
    <w:p>
      <w:r>
        <w:t>更多请访问教客网: www.jiaokey.com</w:t>
      </w:r>
    </w:p>
    <w:p>
      <w:r>
        <w:t>实用英语听力教程  下 评论地址：https://www.jiaokey.com/book/detail/13899527.html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