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书名：不管三七二十一  新英语口语900句不会怎么行？60天流利口语脱口说  练习册</w:t>
      </w:r>
    </w:p>
    <w:p>
      <w:r>
        <w:t>作者：（美）柯思灵著；洪寅善译</w:t>
      </w:r>
    </w:p>
    <w:p>
      <w:r>
        <w:t>出版社：北京:中国传媒大学出版社,2015.11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不管三七二十一  新英语口语900句不会怎么行？60天流利口语脱口说  练习册 评论地址：https://www.jiaokey.com/book/detail/13899552.html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