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数码单反摄影入门与提高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本书出售、求购地址：https://www.jiaokey.com/book/detail/13899596.html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关键词搜索：https://www.jiaokey.com/tag/数码单反摄影入门与提高.html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