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书名：世界少年文学名著故事丛书  木偶奇遇记</w:t>
      </w:r>
    </w:p>
    <w:p>
      <w:r>
        <w:t>作者：（意大利）戈洛笛著；范泉编译</w:t>
      </w:r>
    </w:p>
    <w:p>
      <w:r>
        <w:t>出版社：长春:时代文艺出版社,1997.08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世界少年文学名著故事丛书  木偶奇遇记 评论地址：https://www.jiaokey.com/book/detail/13899748.html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