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书名：荔园晨风</w:t>
      </w:r>
    </w:p>
    <w:p>
      <w:r>
        <w:t>作者：陈宜富主编；关则造，田静静，何伟良，陈晓琼，梁文钟，黄鹛副主编</w:t>
      </w:r>
    </w:p>
    <w:p>
      <w:r>
        <w:t>出版社：北京:蓝天出版社,2003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荔园晨风 评论地址：https://www.jiaokey.com/book/detail/13899764.html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