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书名：新世纪·新问题·新探索</w:t>
      </w:r>
    </w:p>
    <w:p>
      <w:r>
        <w:t>作者：项建春，汪常周编著</w:t>
      </w:r>
    </w:p>
    <w:p>
      <w:r>
        <w:t>出版社：上海：华东理工大学出版社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新世纪·新问题·新探索 评论地址：https://www.jiaokey.com/book/detail/13899847.html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