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书名：三茂铁路旅行记</w:t>
      </w:r>
    </w:p>
    <w:p>
      <w:r>
        <w:t>作者：罗岭编著</w:t>
      </w:r>
    </w:p>
    <w:p>
      <w:r>
        <w:t>出版社：广州:广东教育出版社,1993.12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三茂铁路旅行记 评论地址：https://www.jiaokey.com/book/detail/13899867.html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