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书名：英语学习策略 成功之路 road to success</w:t>
      </w:r>
    </w:p>
    <w:p>
      <w:r>
        <w:t>作者：潘淑敏主编；崔琳琳，宋洁，王月平，刘军利，周晋英，卢鹿，潘淑敏编</w:t>
      </w:r>
    </w:p>
    <w:p>
      <w:r>
        <w:t>出版社：</w:t>
      </w:r>
    </w:p>
    <w:p>
      <w:r>
        <w:t>出版日期：2007.02</w:t>
      </w:r>
    </w:p>
    <w:p>
      <w:r>
        <w:t>总页数：293</w:t>
      </w:r>
    </w:p>
    <w:p>
      <w:r>
        <w:t>更多请访问教客网: www.jiaokey.com</w:t>
      </w:r>
    </w:p>
    <w:p>
      <w:r>
        <w:t>英语学习策略 成功之路 road to success 评论地址：https://www.jiaokey.com/book/detail/13899939.html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