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书名：聆听大师丛书  听南怀瑾谈经商之道</w:t>
      </w:r>
    </w:p>
    <w:p>
      <w:r>
        <w:t>作者：于台风著</w:t>
      </w:r>
    </w:p>
    <w:p>
      <w:r>
        <w:t>出版社：北京：时事出版社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聆听大师丛书  听南怀瑾谈经商之道 评论地址：https://www.jiaokey.com/book/detail/13900282.html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