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凯恩斯著作集  劝说集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凯恩斯著作集  劝说集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本书出售、求购地址：https://www.jiaokey.com/book/detail/13900302.html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关键词搜索：https://www.jiaokey.com/tag/凯恩斯著作集  劝说集.html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