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书名：《诗经》与《诗》说批评  姚际恒《诗经通论》研究</w:t>
      </w:r>
    </w:p>
    <w:p>
      <w:r>
        <w:t>作者：林庆彰主编；赵明媛著</w:t>
      </w:r>
    </w:p>
    <w:p>
      <w:r>
        <w:t>出版社：花木兰文化出版社</w:t>
      </w:r>
    </w:p>
    <w:p>
      <w:r>
        <w:t>出版日期：2010</w:t>
      </w:r>
    </w:p>
    <w:p>
      <w:r>
        <w:t>总页数：268</w:t>
      </w:r>
    </w:p>
    <w:p>
      <w:r>
        <w:t>更多请访问教客网: www.jiaokey.com</w:t>
      </w:r>
    </w:p>
    <w:p>
      <w:r>
        <w:t>《诗经》与《诗》说批评  姚际恒《诗经通论》研究 评论地址：https://www.jiaokey.com/book/detail/13900563.html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