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九编  第5册  出土与今本《周易》六十四卦经文考释  4</w:t>
      </w:r>
    </w:p>
    <w:p>
      <w:r>
        <w:rPr>
          <w:rFonts w:ascii="宋体" w:hAnsi="宋体" w:eastAsia="宋体"/>
          <w:sz w:val="24"/>
        </w:rPr>
        <w:t>林庆彰主编；郑玉姗著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九编  第5册  出土与今本《周易》六十四卦经文考释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林庆彰主编；郑玉姗著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本书出售、求购地址：https://www.jiaokey.com/book/detail/13900618.html</w:t>
      </w:r>
    </w:p>
    <w:p>
      <w:r>
        <w:t>更多相关图书推荐：https://www.jiaokey.com</w:t>
      </w:r>
    </w:p>
    <w:p>
      <w:r>
        <w:t>林庆彰主编；郑玉姗著 其他作品：https://www.jiaokey.com/tag/林庆彰主编；郑玉姗著.html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九编  第5册  出土与今本《周易》六十四卦经文考释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