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作者：呙明辉主编；蒋世华，熊守丽副主编；万正兵，王腾，郑静，张立新参编</w:t>
      </w:r>
    </w:p>
    <w:p>
      <w:r>
        <w:t>出版社：重庆：重庆大学出版社</w:t>
      </w:r>
    </w:p>
    <w:p>
      <w:r>
        <w:t>出版日期：2015.08</w:t>
      </w:r>
    </w:p>
    <w:p>
      <w:r>
        <w:t>总页数：312</w:t>
      </w:r>
    </w:p>
    <w:p>
      <w:r>
        <w:t>更多请访问教客网: www.jiaokey.com</w:t>
      </w:r>
    </w:p>
    <w:p>
      <w:r>
        <w:t>大学计算机基础 评论地址：https://www.jiaokey.com/book/detail/13900739.html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