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轻松拍牛片  摄影构图速成秘籍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轻松拍牛片  摄影构图速成秘籍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本书出售、求购地址：https://www.jiaokey.com/book/detail/13901131.html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关键词搜索：https://www.jiaokey.com/tag/轻松拍牛片  摄影构图速成秘籍.html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