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书名：民航英语  空乘专业适用</w:t>
      </w:r>
    </w:p>
    <w:p>
      <w:r>
        <w:t>作者：王远梅，韩海云主编</w:t>
      </w:r>
    </w:p>
    <w:p>
      <w:r>
        <w:t>出版社：北京:国防工业出版社,2015.05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民航英语  空乘专业适用 评论地址：https://www.jiaokey.com/book/detail/13901177.html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